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6CBD2" w14:textId="77777777" w:rsidR="00D053BA" w:rsidRPr="00D053BA" w:rsidRDefault="00D053BA" w:rsidP="00D053BA">
      <w:pPr>
        <w:pStyle w:val="AttorneyName"/>
        <w:ind w:right="-720"/>
        <w:rPr>
          <w:rFonts w:cs="Courier New"/>
        </w:rPr>
      </w:pPr>
      <w:r w:rsidRPr="00D053BA">
        <w:rPr>
          <w:rFonts w:cs="Courier New"/>
        </w:rPr>
        <w:t>YOUR NAME</w:t>
      </w:r>
    </w:p>
    <w:p w14:paraId="1C15FE66" w14:textId="77777777" w:rsidR="00D053BA" w:rsidRPr="00D053BA" w:rsidRDefault="00D053BA" w:rsidP="00D053BA">
      <w:pPr>
        <w:pStyle w:val="AttorneyName"/>
        <w:rPr>
          <w:rFonts w:cs="Courier New"/>
        </w:rPr>
      </w:pPr>
      <w:r w:rsidRPr="00D053BA">
        <w:rPr>
          <w:rFonts w:cs="Courier New"/>
        </w:rPr>
        <w:t>Street Address</w:t>
      </w:r>
    </w:p>
    <w:p w14:paraId="12CD50FF" w14:textId="77777777" w:rsidR="00D053BA" w:rsidRPr="00D053BA" w:rsidRDefault="00D053BA" w:rsidP="00D053BA">
      <w:pPr>
        <w:pStyle w:val="AttorneyName"/>
        <w:rPr>
          <w:rFonts w:cs="Courier New"/>
        </w:rPr>
      </w:pPr>
      <w:r w:rsidRPr="00D053BA">
        <w:rPr>
          <w:rFonts w:cs="Courier New"/>
        </w:rPr>
        <w:t>City, State, ZIP</w:t>
      </w:r>
    </w:p>
    <w:p w14:paraId="69A8F41E" w14:textId="77777777" w:rsidR="00D053BA" w:rsidRPr="00D053BA" w:rsidRDefault="00D053BA" w:rsidP="00D053BA">
      <w:pPr>
        <w:pStyle w:val="AttorneyName"/>
        <w:rPr>
          <w:rFonts w:cs="Courier New"/>
        </w:rPr>
      </w:pPr>
      <w:r w:rsidRPr="00D053BA">
        <w:rPr>
          <w:rFonts w:cs="Courier New"/>
        </w:rPr>
        <w:t>Phone Number (with area code)</w:t>
      </w:r>
    </w:p>
    <w:p w14:paraId="11AA068E" w14:textId="77777777" w:rsidR="00D053BA" w:rsidRPr="00D053BA" w:rsidRDefault="00D053BA" w:rsidP="00D053BA">
      <w:pPr>
        <w:pStyle w:val="AttorneyName"/>
        <w:rPr>
          <w:rFonts w:cs="Courier New"/>
        </w:rPr>
      </w:pPr>
    </w:p>
    <w:p w14:paraId="42CA3F64" w14:textId="77777777" w:rsidR="00D053BA" w:rsidRPr="00D053BA" w:rsidRDefault="00D053BA" w:rsidP="00D053BA">
      <w:pPr>
        <w:pStyle w:val="AttorneyName"/>
        <w:rPr>
          <w:rFonts w:cs="Courier New"/>
        </w:rPr>
      </w:pPr>
    </w:p>
    <w:p w14:paraId="63EEB5F2" w14:textId="77777777" w:rsidR="00D053BA" w:rsidRPr="00D053BA" w:rsidRDefault="00BC3BBB" w:rsidP="00BC3B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Your Name, IN PRO PER</w:t>
      </w:r>
    </w:p>
    <w:p w14:paraId="57C6DDDA" w14:textId="77777777" w:rsidR="00D053BA" w:rsidRPr="00D053BA" w:rsidRDefault="00D053BA" w:rsidP="00D053BA">
      <w:pPr>
        <w:jc w:val="center"/>
        <w:rPr>
          <w:rFonts w:ascii="Courier New" w:hAnsi="Courier New" w:cs="Courier New"/>
        </w:rPr>
      </w:pPr>
    </w:p>
    <w:p w14:paraId="0339E557" w14:textId="77777777" w:rsidR="00D053BA" w:rsidRPr="00D053BA" w:rsidRDefault="00D053BA" w:rsidP="00D053BA">
      <w:pPr>
        <w:jc w:val="center"/>
        <w:rPr>
          <w:rFonts w:ascii="Courier New" w:hAnsi="Courier New" w:cs="Courier New"/>
        </w:rPr>
      </w:pPr>
    </w:p>
    <w:p w14:paraId="5F1FF8B8" w14:textId="77777777" w:rsidR="00D053BA" w:rsidRDefault="00D053BA" w:rsidP="00D053BA">
      <w:pPr>
        <w:jc w:val="center"/>
        <w:rPr>
          <w:rFonts w:ascii="Courier New" w:hAnsi="Courier New" w:cs="Courier New"/>
        </w:rPr>
      </w:pPr>
    </w:p>
    <w:p w14:paraId="68959AF0" w14:textId="77777777" w:rsidR="00D053BA" w:rsidRDefault="00D053BA" w:rsidP="00D053BA">
      <w:pPr>
        <w:jc w:val="center"/>
        <w:rPr>
          <w:rFonts w:ascii="Courier New" w:hAnsi="Courier New" w:cs="Courier New"/>
        </w:rPr>
      </w:pPr>
    </w:p>
    <w:p w14:paraId="4E65CFD7" w14:textId="77777777" w:rsidR="00D053BA" w:rsidRPr="00D053BA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D053BA">
        <w:rPr>
          <w:rFonts w:ascii="Courier New" w:hAnsi="Courier New" w:cs="Courier New"/>
        </w:rPr>
        <w:t xml:space="preserve">SUPERIOR COURT OF THE STATE OF </w:t>
      </w:r>
      <w:smartTag w:uri="urn:schemas-microsoft-com:office:smarttags" w:element="State">
        <w:smartTag w:uri="urn:schemas-microsoft-com:office:smarttags" w:element="place">
          <w:r w:rsidRPr="00D053BA">
            <w:rPr>
              <w:rFonts w:ascii="Courier New" w:hAnsi="Courier New" w:cs="Courier New"/>
            </w:rPr>
            <w:t>CALIFORNIA</w:t>
          </w:r>
        </w:smartTag>
      </w:smartTag>
    </w:p>
    <w:p w14:paraId="32E33F1A" w14:textId="77777777" w:rsidR="00D053BA" w:rsidRPr="00D053BA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D053BA">
        <w:rPr>
          <w:rFonts w:ascii="Courier New" w:hAnsi="Courier New" w:cs="Courier New"/>
        </w:rPr>
        <w:t xml:space="preserve">FOR THE </w:t>
      </w:r>
      <w:smartTag w:uri="urn:schemas-microsoft-com:office:smarttags" w:element="place">
        <w:smartTag w:uri="urn:schemas-microsoft-com:office:smarttags" w:element="PlaceType">
          <w:r w:rsidRPr="00D053BA">
            <w:rPr>
              <w:rFonts w:ascii="Courier New" w:hAnsi="Courier New" w:cs="Courier New"/>
            </w:rPr>
            <w:t>COUNTY</w:t>
          </w:r>
        </w:smartTag>
        <w:r w:rsidRPr="00D053BA">
          <w:rPr>
            <w:rFonts w:ascii="Courier New" w:hAnsi="Courier New" w:cs="Courier New"/>
          </w:rPr>
          <w:t xml:space="preserve"> OF </w:t>
        </w:r>
        <w:smartTag w:uri="urn:schemas-microsoft-com:office:smarttags" w:element="PlaceName">
          <w:r w:rsidR="00BC3BBB">
            <w:rPr>
              <w:rFonts w:ascii="Courier New" w:hAnsi="Courier New" w:cs="Courier New"/>
            </w:rPr>
            <w:t>RIVERSIDE</w:t>
          </w:r>
        </w:smartTag>
      </w:smartTag>
    </w:p>
    <w:p w14:paraId="52F893AC" w14:textId="77777777" w:rsidR="00D053BA" w:rsidRDefault="00D053BA" w:rsidP="00D053BA">
      <w:pPr>
        <w:jc w:val="center"/>
        <w:rPr>
          <w:rFonts w:ascii="Courier New" w:hAnsi="Courier New" w:cs="Courier New"/>
        </w:rPr>
      </w:pPr>
    </w:p>
    <w:p w14:paraId="25461569" w14:textId="77777777" w:rsidR="00D053BA" w:rsidRDefault="00D053BA" w:rsidP="00D053BA">
      <w:pPr>
        <w:jc w:val="center"/>
        <w:rPr>
          <w:rFonts w:ascii="Courier New" w:hAnsi="Courier New" w:cs="Courier New"/>
        </w:rPr>
      </w:pPr>
    </w:p>
    <w:p w14:paraId="0CB03484" w14:textId="77777777" w:rsidR="00D053BA" w:rsidRDefault="00D053BA" w:rsidP="00D053BA">
      <w:pPr>
        <w:jc w:val="center"/>
        <w:rPr>
          <w:rFonts w:ascii="Courier New" w:hAnsi="Courier New" w:cs="Courier New"/>
        </w:rPr>
      </w:pPr>
    </w:p>
    <w:p w14:paraId="5EDB577C" w14:textId="77777777" w:rsidR="00D053BA" w:rsidRPr="00D053BA" w:rsidRDefault="00D053BA" w:rsidP="00D053BA">
      <w:pPr>
        <w:jc w:val="center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D053BA" w14:paraId="5662A1A6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81E58" w14:textId="77777777" w:rsidR="00D053BA" w:rsidRPr="00D053BA" w:rsidRDefault="00D053BA" w:rsidP="0029446F">
            <w:pPr>
              <w:spacing w:line="480" w:lineRule="auto"/>
              <w:rPr>
                <w:rFonts w:ascii="Courier New" w:hAnsi="Courier New" w:cs="Courier New"/>
                <w:sz w:val="18"/>
              </w:rPr>
            </w:pPr>
            <w:bookmarkStart w:id="0" w:name="Parties"/>
            <w:bookmarkEnd w:id="0"/>
            <w:r w:rsidRPr="00D053BA">
              <w:rPr>
                <w:rFonts w:ascii="Courier New" w:hAnsi="Courier New" w:cs="Courier New"/>
              </w:rPr>
              <w:t>NAME OF PLAINTIFF,</w:t>
            </w:r>
          </w:p>
          <w:p w14:paraId="7570D7D4" w14:textId="77777777" w:rsidR="00D053BA" w:rsidRPr="00D053BA" w:rsidRDefault="00D053BA" w:rsidP="0029446F">
            <w:pPr>
              <w:spacing w:line="480" w:lineRule="auto"/>
              <w:rPr>
                <w:rFonts w:ascii="Courier New" w:hAnsi="Courier New" w:cs="Courier New"/>
              </w:rPr>
            </w:pPr>
            <w:r w:rsidRPr="00D053BA">
              <w:rPr>
                <w:rFonts w:ascii="Courier New" w:hAnsi="Courier New" w:cs="Courier New"/>
              </w:rPr>
              <w:tab/>
            </w:r>
            <w:r w:rsidRPr="00D053BA">
              <w:rPr>
                <w:rFonts w:ascii="Courier New" w:hAnsi="Courier New" w:cs="Courier New"/>
              </w:rPr>
              <w:tab/>
              <w:t>Plaintiff,</w:t>
            </w:r>
          </w:p>
          <w:p w14:paraId="0514D342" w14:textId="77777777" w:rsidR="00D053BA" w:rsidRPr="00D053BA" w:rsidRDefault="00D053BA" w:rsidP="0029446F">
            <w:pPr>
              <w:spacing w:line="480" w:lineRule="auto"/>
              <w:rPr>
                <w:rFonts w:ascii="Courier New" w:hAnsi="Courier New" w:cs="Courier New"/>
              </w:rPr>
            </w:pPr>
            <w:r w:rsidRPr="00D053BA">
              <w:rPr>
                <w:rFonts w:ascii="Courier New" w:hAnsi="Courier New" w:cs="Courier New"/>
              </w:rPr>
              <w:tab/>
              <w:t>vs.</w:t>
            </w:r>
          </w:p>
          <w:p w14:paraId="0AF94C8B" w14:textId="77777777" w:rsidR="00D053BA" w:rsidRPr="00D053BA" w:rsidRDefault="00D053BA" w:rsidP="0029446F">
            <w:pPr>
              <w:spacing w:line="480" w:lineRule="auto"/>
              <w:rPr>
                <w:rFonts w:ascii="Courier New" w:hAnsi="Courier New" w:cs="Courier New"/>
              </w:rPr>
            </w:pPr>
            <w:r w:rsidRPr="00D053BA">
              <w:rPr>
                <w:rFonts w:ascii="Courier New" w:hAnsi="Courier New" w:cs="Courier New"/>
              </w:rPr>
              <w:t>NAME OF DEFENDANT,</w:t>
            </w:r>
          </w:p>
          <w:p w14:paraId="18FA2180" w14:textId="77777777" w:rsidR="00D053BA" w:rsidRPr="00D053BA" w:rsidRDefault="00D053BA" w:rsidP="0029446F">
            <w:pPr>
              <w:spacing w:line="480" w:lineRule="auto"/>
              <w:rPr>
                <w:rFonts w:ascii="Courier New" w:hAnsi="Courier New" w:cs="Courier New"/>
                <w:sz w:val="18"/>
              </w:rPr>
            </w:pPr>
            <w:r w:rsidRPr="00D053BA">
              <w:rPr>
                <w:rFonts w:ascii="Courier New" w:hAnsi="Courier New" w:cs="Courier New"/>
              </w:rPr>
              <w:tab/>
            </w:r>
            <w:r w:rsidRPr="00D053BA">
              <w:rPr>
                <w:rFonts w:ascii="Courier New" w:hAnsi="Courier New" w:cs="Courier New"/>
              </w:rPr>
              <w:tab/>
              <w:t>Defendant</w:t>
            </w:r>
          </w:p>
        </w:tc>
        <w:tc>
          <w:tcPr>
            <w:tcW w:w="276" w:type="dxa"/>
          </w:tcPr>
          <w:p w14:paraId="4EE3FD65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1B7CF9FD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248F20C6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21E918CF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06697E9E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182B1678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4809AD5E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364CDCB2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3DBB6192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  <w:p w14:paraId="589AEDC3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)</w:t>
            </w:r>
          </w:p>
        </w:tc>
        <w:tc>
          <w:tcPr>
            <w:tcW w:w="4542" w:type="dxa"/>
          </w:tcPr>
          <w:p w14:paraId="4AA035DE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bookmarkStart w:id="1" w:name="CaseNumber"/>
            <w:bookmarkEnd w:id="1"/>
            <w:r w:rsidRPr="00D053BA">
              <w:rPr>
                <w:rFonts w:cs="Courier New"/>
              </w:rPr>
              <w:t>Case No.: 12-3-456789-1</w:t>
            </w:r>
          </w:p>
          <w:p w14:paraId="7F3F724A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</w:p>
          <w:p w14:paraId="40108F9F" w14:textId="77777777" w:rsidR="00D053BA" w:rsidRPr="00D053BA" w:rsidRDefault="00D053BA">
            <w:pPr>
              <w:pStyle w:val="SingleSpacing"/>
              <w:rPr>
                <w:rFonts w:cs="Courier New"/>
              </w:rPr>
            </w:pPr>
            <w:r w:rsidRPr="00D053BA">
              <w:rPr>
                <w:rFonts w:cs="Courier New"/>
              </w:rPr>
              <w:t>DOCUMENT TITLE (e.g., COMPLAINT FOR DAMAGES)</w:t>
            </w:r>
          </w:p>
        </w:tc>
      </w:tr>
    </w:tbl>
    <w:p w14:paraId="20E043CF" w14:textId="77777777" w:rsidR="00D053BA" w:rsidRPr="00D053BA" w:rsidRDefault="00D053BA" w:rsidP="00D053BA">
      <w:pPr>
        <w:rPr>
          <w:rFonts w:ascii="Courier New" w:hAnsi="Courier New" w:cs="Courier New"/>
          <w:sz w:val="18"/>
        </w:rPr>
      </w:pPr>
    </w:p>
    <w:p w14:paraId="56962242" w14:textId="77777777" w:rsidR="00BC3BBB" w:rsidRDefault="00BC3BBB" w:rsidP="00BC3BBB">
      <w:pPr>
        <w:rPr>
          <w:rFonts w:ascii="Courier New" w:hAnsi="Courier New" w:cs="Courier New"/>
        </w:rPr>
      </w:pPr>
    </w:p>
    <w:p w14:paraId="58AD1172" w14:textId="77777777" w:rsidR="00D053BA" w:rsidRPr="00D053BA" w:rsidRDefault="00D053BA" w:rsidP="00BC3BBB">
      <w:pPr>
        <w:spacing w:line="480" w:lineRule="auto"/>
        <w:rPr>
          <w:rFonts w:ascii="Courier New" w:hAnsi="Courier New" w:cs="Courier New"/>
        </w:rPr>
      </w:pPr>
      <w:r w:rsidRPr="00D053BA">
        <w:rPr>
          <w:rFonts w:ascii="Courier New" w:hAnsi="Courier New" w:cs="Courier New"/>
        </w:rPr>
        <w:t>The text of your document begins here.</w:t>
      </w:r>
    </w:p>
    <w:p w14:paraId="02832998" w14:textId="77777777" w:rsidR="00D053BA" w:rsidRDefault="00D053BA" w:rsidP="00BC3BBB">
      <w:pPr>
        <w:spacing w:line="480" w:lineRule="auto"/>
        <w:rPr>
          <w:rFonts w:ascii="Courier New" w:hAnsi="Courier New" w:cs="Courier New"/>
        </w:rPr>
      </w:pPr>
    </w:p>
    <w:p w14:paraId="7CDF6443" w14:textId="77777777" w:rsidR="00BC3BBB" w:rsidRDefault="00BC3BBB" w:rsidP="00BC3BBB">
      <w:pPr>
        <w:spacing w:line="480" w:lineRule="auto"/>
        <w:rPr>
          <w:rFonts w:ascii="Courier New" w:hAnsi="Courier New" w:cs="Courier New"/>
        </w:rPr>
      </w:pPr>
    </w:p>
    <w:p w14:paraId="21165974" w14:textId="77777777" w:rsidR="00BC3BBB" w:rsidRDefault="00BC3BBB" w:rsidP="00BC3BBB">
      <w:pPr>
        <w:spacing w:line="480" w:lineRule="auto"/>
        <w:rPr>
          <w:rFonts w:ascii="Courier New" w:hAnsi="Courier New" w:cs="Courier New"/>
        </w:rPr>
      </w:pPr>
    </w:p>
    <w:p w14:paraId="71726BF6" w14:textId="77777777" w:rsidR="00BC3BBB" w:rsidRDefault="00BC3BBB" w:rsidP="00BC3BBB">
      <w:pPr>
        <w:spacing w:line="480" w:lineRule="auto"/>
        <w:rPr>
          <w:rFonts w:ascii="Courier New" w:hAnsi="Courier New" w:cs="Courier New"/>
        </w:rPr>
      </w:pPr>
    </w:p>
    <w:p w14:paraId="4DA4BEBE" w14:textId="77777777" w:rsidR="00D053BA" w:rsidRPr="00D053BA" w:rsidRDefault="00D053BA" w:rsidP="00BC3BBB">
      <w:pPr>
        <w:pStyle w:val="SignatureBlock"/>
        <w:spacing w:line="480" w:lineRule="auto"/>
        <w:ind w:left="0"/>
        <w:rPr>
          <w:rFonts w:cs="Courier New"/>
        </w:rPr>
      </w:pPr>
    </w:p>
    <w:p w14:paraId="44365AF6" w14:textId="77777777" w:rsidR="00D053BA" w:rsidRPr="00D053BA" w:rsidRDefault="00D053BA" w:rsidP="00D053BA">
      <w:pPr>
        <w:pStyle w:val="SignatureBlock"/>
        <w:ind w:left="0"/>
        <w:rPr>
          <w:rFonts w:cs="Courier New"/>
        </w:rPr>
      </w:pPr>
      <w:r w:rsidRPr="00D053BA">
        <w:rPr>
          <w:rFonts w:cs="Courier New"/>
        </w:rPr>
        <w:t xml:space="preserve">DATED: </w:t>
      </w:r>
      <w:r w:rsidRPr="00D053BA">
        <w:rPr>
          <w:rFonts w:cs="Courier New"/>
        </w:rPr>
        <w:fldChar w:fldCharType="begin"/>
      </w:r>
      <w:r w:rsidRPr="00D053BA">
        <w:rPr>
          <w:rFonts w:cs="Courier New"/>
        </w:rPr>
        <w:instrText xml:space="preserve"> TIME \@ "MMMM d, yyyy" </w:instrText>
      </w:r>
      <w:r w:rsidRPr="00D053BA">
        <w:rPr>
          <w:rFonts w:cs="Courier New"/>
        </w:rPr>
        <w:fldChar w:fldCharType="separate"/>
      </w:r>
      <w:r w:rsidR="007B3248">
        <w:rPr>
          <w:rFonts w:cs="Courier New"/>
          <w:noProof/>
        </w:rPr>
        <w:t>November 12, 2020</w:t>
      </w:r>
      <w:r w:rsidRPr="00D053BA">
        <w:rPr>
          <w:rFonts w:cs="Courier New"/>
        </w:rPr>
        <w:fldChar w:fldCharType="end"/>
      </w:r>
    </w:p>
    <w:p w14:paraId="744C6455" w14:textId="77777777" w:rsidR="00D053BA" w:rsidRPr="00D053BA" w:rsidRDefault="00D053BA" w:rsidP="00D053BA">
      <w:pPr>
        <w:pStyle w:val="SignatureBlock"/>
        <w:rPr>
          <w:rFonts w:cs="Courier New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D053BA" w:rsidRPr="00D053BA" w14:paraId="499A40DF" w14:textId="77777777">
        <w:trPr>
          <w:cantSplit/>
          <w:jc w:val="right"/>
        </w:trPr>
        <w:tc>
          <w:tcPr>
            <w:tcW w:w="310" w:type="dxa"/>
          </w:tcPr>
          <w:p w14:paraId="31B21055" w14:textId="77777777" w:rsidR="00D053BA" w:rsidRPr="00D053BA" w:rsidRDefault="00D053BA">
            <w:pPr>
              <w:pStyle w:val="SingleSpacing"/>
              <w:keepNext/>
              <w:jc w:val="right"/>
              <w:rPr>
                <w:rFonts w:cs="Courier New"/>
              </w:rPr>
            </w:pPr>
            <w:r w:rsidRPr="00D053BA">
              <w:rPr>
                <w:rFonts w:cs="Courier New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965AC" w14:textId="77777777" w:rsidR="00D053BA" w:rsidRPr="00D053BA" w:rsidRDefault="00D053BA">
            <w:pPr>
              <w:pStyle w:val="SingleSpacing"/>
              <w:keepNext/>
              <w:rPr>
                <w:rFonts w:cs="Courier New"/>
                <w:i/>
                <w:iCs/>
                <w:sz w:val="22"/>
              </w:rPr>
            </w:pPr>
            <w:r w:rsidRPr="00D053BA">
              <w:rPr>
                <w:rFonts w:cs="Courier New"/>
                <w:i/>
                <w:iCs/>
                <w:sz w:val="22"/>
              </w:rPr>
              <w:t xml:space="preserve">  Your signature</w:t>
            </w:r>
          </w:p>
        </w:tc>
        <w:tc>
          <w:tcPr>
            <w:tcW w:w="144" w:type="dxa"/>
          </w:tcPr>
          <w:p w14:paraId="2A2E3454" w14:textId="77777777" w:rsidR="00D053BA" w:rsidRPr="00D053BA" w:rsidRDefault="00D053BA">
            <w:pPr>
              <w:pStyle w:val="SingleSpacing"/>
              <w:keepNext/>
              <w:rPr>
                <w:rFonts w:cs="Courier New"/>
              </w:rPr>
            </w:pPr>
          </w:p>
        </w:tc>
      </w:tr>
      <w:tr w:rsidR="00D053BA" w:rsidRPr="00D053BA" w14:paraId="402CED94" w14:textId="77777777">
        <w:trPr>
          <w:cantSplit/>
          <w:jc w:val="right"/>
        </w:trPr>
        <w:tc>
          <w:tcPr>
            <w:tcW w:w="310" w:type="dxa"/>
          </w:tcPr>
          <w:p w14:paraId="3DB79A5B" w14:textId="77777777" w:rsidR="00D053BA" w:rsidRPr="00D053BA" w:rsidRDefault="00D053BA">
            <w:pPr>
              <w:pStyle w:val="SingleSpacing"/>
              <w:keepNext/>
              <w:rPr>
                <w:rFonts w:cs="Courier Ne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96BC0" w14:textId="77777777" w:rsidR="00D053BA" w:rsidRPr="00D053BA" w:rsidRDefault="00D053BA">
            <w:pPr>
              <w:pStyle w:val="SingleSpacing"/>
              <w:keepNext/>
              <w:rPr>
                <w:rFonts w:cs="Courier New"/>
              </w:rPr>
            </w:pPr>
            <w:r w:rsidRPr="00D053BA">
              <w:rPr>
                <w:rFonts w:cs="Courier New"/>
              </w:rPr>
              <w:t xml:space="preserve">  YOUR NAME </w:t>
            </w:r>
          </w:p>
          <w:p w14:paraId="499784A8" w14:textId="77777777" w:rsidR="00D053BA" w:rsidRPr="00D053BA" w:rsidRDefault="00D053BA">
            <w:pPr>
              <w:pStyle w:val="SingleSpacing"/>
              <w:keepNext/>
              <w:rPr>
                <w:rFonts w:cs="Courier New"/>
              </w:rPr>
            </w:pPr>
            <w:r w:rsidRPr="00D053BA">
              <w:rPr>
                <w:rFonts w:cs="Courier New"/>
              </w:rPr>
              <w:t xml:space="preserve">  In Pro Per</w:t>
            </w:r>
          </w:p>
        </w:tc>
        <w:tc>
          <w:tcPr>
            <w:tcW w:w="144" w:type="dxa"/>
          </w:tcPr>
          <w:p w14:paraId="54C90E0D" w14:textId="77777777" w:rsidR="00D053BA" w:rsidRPr="00D053BA" w:rsidRDefault="00D053BA">
            <w:pPr>
              <w:pStyle w:val="SingleSpacing"/>
              <w:keepNext/>
              <w:ind w:left="216"/>
              <w:rPr>
                <w:rFonts w:cs="Courier New"/>
              </w:rPr>
            </w:pPr>
          </w:p>
        </w:tc>
      </w:tr>
    </w:tbl>
    <w:p w14:paraId="16A30CFA" w14:textId="77777777" w:rsidR="00D053BA" w:rsidRPr="00D053BA" w:rsidRDefault="00D053BA" w:rsidP="00D053BA">
      <w:pPr>
        <w:pStyle w:val="SignatureBlock"/>
        <w:rPr>
          <w:rFonts w:cs="Courier New"/>
        </w:rPr>
      </w:pPr>
    </w:p>
    <w:p w14:paraId="08358DDE" w14:textId="77777777" w:rsidR="00D053BA" w:rsidRPr="00D053BA" w:rsidRDefault="00D053BA" w:rsidP="00D053BA">
      <w:pPr>
        <w:pStyle w:val="SignatureBlock"/>
        <w:rPr>
          <w:rFonts w:cs="Courier New"/>
        </w:rPr>
      </w:pPr>
    </w:p>
    <w:p w14:paraId="09903639" w14:textId="77777777" w:rsidR="00D053BA" w:rsidRPr="00D053BA" w:rsidRDefault="00D053BA" w:rsidP="00D053BA">
      <w:pPr>
        <w:pStyle w:val="SignatureBlock"/>
        <w:rPr>
          <w:rFonts w:cs="Courier New"/>
        </w:rPr>
      </w:pPr>
    </w:p>
    <w:p w14:paraId="7C7CE180" w14:textId="77777777" w:rsidR="00D053BA" w:rsidRDefault="00D053BA" w:rsidP="00D053BA">
      <w:pPr>
        <w:pStyle w:val="SignatureBlock"/>
        <w:ind w:left="0"/>
        <w:jc w:val="center"/>
        <w:rPr>
          <w:rFonts w:cs="Courier New"/>
        </w:rPr>
      </w:pPr>
    </w:p>
    <w:p w14:paraId="5DE3DF90" w14:textId="77777777" w:rsidR="00D053BA" w:rsidRDefault="00D053BA" w:rsidP="00D053BA">
      <w:pPr>
        <w:pStyle w:val="SignatureBlock"/>
        <w:ind w:left="0"/>
        <w:jc w:val="center"/>
        <w:rPr>
          <w:rFonts w:cs="Courier New"/>
        </w:rPr>
      </w:pPr>
    </w:p>
    <w:p w14:paraId="0A047F18" w14:textId="77777777" w:rsidR="00D053BA" w:rsidRDefault="00D053BA" w:rsidP="0029446F">
      <w:pPr>
        <w:pStyle w:val="SignatureBlock"/>
        <w:ind w:left="-180"/>
        <w:jc w:val="center"/>
        <w:rPr>
          <w:rFonts w:cs="Courier New"/>
        </w:rPr>
      </w:pPr>
    </w:p>
    <w:p w14:paraId="698C5EC8" w14:textId="77777777" w:rsidR="00D053BA" w:rsidRDefault="00D053BA" w:rsidP="00D053BA">
      <w:pPr>
        <w:pStyle w:val="SignatureBlock"/>
        <w:ind w:left="0"/>
        <w:jc w:val="center"/>
        <w:rPr>
          <w:rFonts w:cs="Courier New"/>
        </w:rPr>
      </w:pPr>
    </w:p>
    <w:sectPr w:rsidR="00D053BA" w:rsidSect="0029446F">
      <w:headerReference w:type="default" r:id="rId6"/>
      <w:footerReference w:type="default" r:id="rId7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B41A8" w14:textId="77777777" w:rsidR="00A83560" w:rsidRDefault="00A83560">
      <w:r>
        <w:separator/>
      </w:r>
    </w:p>
  </w:endnote>
  <w:endnote w:type="continuationSeparator" w:id="0">
    <w:p w14:paraId="40A91C8D" w14:textId="77777777" w:rsidR="00A83560" w:rsidRDefault="00A8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CD804" w14:textId="77777777" w:rsidR="00D053BA" w:rsidRDefault="00D053BA" w:rsidP="00D053BA">
    <w:pPr>
      <w:pStyle w:val="Footer"/>
      <w:jc w:val="center"/>
    </w:pPr>
    <w:r w:rsidRPr="00D053BA">
      <w:rPr>
        <w:rFonts w:ascii="Courier New" w:hAnsi="Courier New" w:cs="Courier New"/>
      </w:rPr>
      <w:t xml:space="preserve">- </w:t>
    </w:r>
    <w:r w:rsidRPr="00D053BA">
      <w:rPr>
        <w:rFonts w:ascii="Courier New" w:hAnsi="Courier New" w:cs="Courier New"/>
      </w:rPr>
      <w:fldChar w:fldCharType="begin"/>
    </w:r>
    <w:r w:rsidRPr="00D053BA">
      <w:rPr>
        <w:rFonts w:ascii="Courier New" w:hAnsi="Courier New" w:cs="Courier New"/>
      </w:rPr>
      <w:instrText xml:space="preserve"> PAGE </w:instrText>
    </w:r>
    <w:r w:rsidRPr="00D053BA">
      <w:rPr>
        <w:rFonts w:ascii="Courier New" w:hAnsi="Courier New" w:cs="Courier New"/>
      </w:rPr>
      <w:fldChar w:fldCharType="separate"/>
    </w:r>
    <w:r w:rsidR="003C2054">
      <w:rPr>
        <w:rFonts w:ascii="Courier New" w:hAnsi="Courier New" w:cs="Courier New"/>
        <w:noProof/>
      </w:rPr>
      <w:t>1</w:t>
    </w:r>
    <w:r w:rsidRPr="00D053BA">
      <w:rPr>
        <w:rFonts w:ascii="Courier New" w:hAnsi="Courier New" w:cs="Courier New"/>
      </w:rPr>
      <w:fldChar w:fldCharType="end"/>
    </w:r>
    <w:r w:rsidRPr="00D053BA">
      <w:rPr>
        <w:rFonts w:ascii="Courier New" w:hAnsi="Courier New" w:cs="Courier New"/>
      </w:rPr>
      <w:t xml:space="preserve"> -</w:t>
    </w:r>
    <w:r w:rsidRPr="00D053BA">
      <w:rPr>
        <w:rFonts w:ascii="Courier New" w:hAnsi="Courier New" w:cs="Courier New"/>
      </w:rPr>
      <w:br/>
      <w:t>DOCUMENT TITLE (e.g., COMPLAINT FOR DAMAGES)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D1F28" w14:textId="77777777" w:rsidR="00A83560" w:rsidRDefault="00A83560">
      <w:r>
        <w:separator/>
      </w:r>
    </w:p>
  </w:footnote>
  <w:footnote w:type="continuationSeparator" w:id="0">
    <w:p w14:paraId="48B7DB2C" w14:textId="77777777" w:rsidR="00A83560" w:rsidRDefault="00A8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AA6E3" w14:textId="77777777" w:rsidR="00F43491" w:rsidRDefault="007B3248">
    <w:pPr>
      <w:pStyle w:val="Header"/>
    </w:pPr>
    <w:r>
      <w:rPr>
        <w:noProof/>
      </w:rPr>
      <w:pict w14:anchorId="4236336D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345FC439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1D92317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0C80F59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4A5AFE72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1FE02BA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75F7E0D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417967E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6993F3F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6C04206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755BF40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63AE4819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3010DBE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11D0C0D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10832AD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130E293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214FA03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06C1F5D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59FFD6E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46E4011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340A601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0D14331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5AF799D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67D5D3A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1267662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0B983B9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6A33976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5843378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25B7423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0273121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1389D05A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58F7A090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2ED796B2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190032"/>
    <w:rsid w:val="001F4BCD"/>
    <w:rsid w:val="0029446F"/>
    <w:rsid w:val="002C5406"/>
    <w:rsid w:val="003C2054"/>
    <w:rsid w:val="0045020C"/>
    <w:rsid w:val="005A49EB"/>
    <w:rsid w:val="006D4909"/>
    <w:rsid w:val="007B3248"/>
    <w:rsid w:val="007C4D14"/>
    <w:rsid w:val="00803912"/>
    <w:rsid w:val="00947C0C"/>
    <w:rsid w:val="00A83560"/>
    <w:rsid w:val="00B15EAF"/>
    <w:rsid w:val="00BC3BBB"/>
    <w:rsid w:val="00D053BA"/>
    <w:rsid w:val="00D31686"/>
    <w:rsid w:val="00DB5A5D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3"/>
    <o:shapelayout v:ext="edit">
      <o:idmap v:ext="edit" data="1"/>
    </o:shapelayout>
  </w:shapeDefaults>
  <w:decimalSymbol w:val="."/>
  <w:listSeparator w:val=","/>
  <w14:docId w14:val="51B9A92B"/>
  <w14:defaultImageDpi w14:val="0"/>
  <w15:docId w15:val="{D9DDC195-3985-4E0B-B967-075F0698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5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Sacramento County Public Law Library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subject/>
  <dc:creator>Todd Turnblom</dc:creator>
  <cp:keywords/>
  <dc:description/>
  <cp:lastModifiedBy>Michael Vanaken</cp:lastModifiedBy>
  <cp:revision>2</cp:revision>
  <cp:lastPrinted>2004-07-14T17:17:00Z</cp:lastPrinted>
  <dcterms:created xsi:type="dcterms:W3CDTF">2020-11-12T23:27:00Z</dcterms:created>
  <dcterms:modified xsi:type="dcterms:W3CDTF">2020-11-12T23:27:00Z</dcterms:modified>
</cp:coreProperties>
</file>